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书名：集料对混凝土性能的影响</w:t>
      </w:r>
    </w:p>
    <w:p>
      <w:r>
        <w:t>作者：（苏）维诺格拉多夫（Виноградов，Б.Н.）著；周新益译</w:t>
      </w:r>
    </w:p>
    <w:p>
      <w:r>
        <w:t>出版社：北京：中国建筑工业出版社</w:t>
      </w:r>
    </w:p>
    <w:p>
      <w:r>
        <w:t>出版日期：1985.02</w:t>
      </w:r>
    </w:p>
    <w:p>
      <w:r>
        <w:t>总页数：300</w:t>
      </w:r>
    </w:p>
    <w:p>
      <w:r>
        <w:t>更多请访问教客网: www.jiaokey.com</w:t>
      </w:r>
    </w:p>
    <w:p>
      <w:r>
        <w:t>集料对混凝土性能的影响 评论地址：https://www.jiaokey.com/book/detail/10015123.html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