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书名：水玻璃耐酸混凝土</w:t>
      </w:r>
    </w:p>
    <w:p>
      <w:r>
        <w:t>作者：冶金工业部建筑研究总院编</w:t>
      </w:r>
    </w:p>
    <w:p>
      <w:r>
        <w:t>出版社：北京：冶金工业出版社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水玻璃耐酸混凝土 评论地址：https://www.jiaokey.com/book/detail/10015122.html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