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书名：土工合成材料译文集</w:t>
      </w:r>
    </w:p>
    <w:p>
      <w:r>
        <w:t>作者：龚德齐主编；谭浩，张耀魁，刘晓骏编辑</w:t>
      </w:r>
    </w:p>
    <w:p>
      <w:r>
        <w:t>出版社：铁道部第四勘测设计院科技信息中心</w:t>
      </w:r>
    </w:p>
    <w:p>
      <w:r>
        <w:t>出版日期：1996</w:t>
      </w:r>
    </w:p>
    <w:p>
      <w:r>
        <w:t>总页数：300</w:t>
      </w:r>
    </w:p>
    <w:p>
      <w:r>
        <w:t>更多请访问教客网: www.jiaokey.com</w:t>
      </w:r>
    </w:p>
    <w:p>
      <w:r>
        <w:t>土工合成材料译文集 评论地址：https://www.jiaokey.com/book/detail/10015106.html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