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书名：混凝土外加剂概论</w:t>
      </w:r>
    </w:p>
    <w:p>
      <w:r>
        <w:t>作者：卢璋等编</w:t>
      </w:r>
    </w:p>
    <w:p>
      <w:r>
        <w:t>出版社：北京：清华大学出版社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混凝土外加剂概论 评论地址：https://www.jiaokey.com/book/detail/10015105.html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