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书名：空调用离心式制冷机  结构  操作  维护</w:t>
      </w:r>
    </w:p>
    <w:p>
      <w:r>
        <w:t>作者：周邦宁等编著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空调用离心式制冷机  结构  操作  维护 评论地址：https://www.jiaokey.com/book/detail/10015095.html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