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书名：空气调节用制冷技术  第2版</w:t>
      </w:r>
    </w:p>
    <w:p>
      <w:r>
        <w:t>作者：彦启森主编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空气调节用制冷技术  第2版 评论地址：https://www.jiaokey.com/book/detail/10015079.html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