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书名：供热学</w:t>
      </w:r>
    </w:p>
    <w:p>
      <w:r>
        <w:t>作者：（苏）约宁（Ионин，А.А.）编；单文昌，尚雷译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供热学 评论地址：https://www.jiaokey.com/book/detail/10015069.html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