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书名：建设监理考试大纲参考题解</w:t>
      </w:r>
    </w:p>
    <w:p>
      <w:r>
        <w:t>作者：重庆建筑大学管理干部培训中心编著</w:t>
      </w:r>
    </w:p>
    <w:p>
      <w:r>
        <w:t>出版社：重庆：重庆出版社</w:t>
      </w:r>
    </w:p>
    <w:p>
      <w:r>
        <w:t>出版日期：1995.10</w:t>
      </w:r>
    </w:p>
    <w:p>
      <w:r>
        <w:t>总页数：175</w:t>
      </w:r>
    </w:p>
    <w:p>
      <w:r>
        <w:t>更多请访问教客网: www.jiaokey.com</w:t>
      </w:r>
    </w:p>
    <w:p>
      <w:r>
        <w:t>建设监理考试大纲参考题解 评论地址：https://www.jiaokey.com/book/detail/10014971.html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