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书名：工程建设质量控制</w:t>
      </w:r>
    </w:p>
    <w:p>
      <w:r>
        <w:t>作者：顾慰慈，张桂芹编著</w:t>
      </w:r>
    </w:p>
    <w:p>
      <w:r>
        <w:t>出版社：北京：水利电力出版社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工程建设质量控制 评论地址：https://www.jiaokey.com/book/detail/10014958.html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