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书名：用固体废料生产建筑材料</w:t>
      </w:r>
    </w:p>
    <w:p>
      <w:r>
        <w:t>作者：（美）伦弗罗（Renfroe，O.S.）著；方汉中译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用固体废料生产建筑材料 评论地址：https://www.jiaokey.com/book/detail/10014950.html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