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书名：混凝土科学  有关近代研究的专论</w:t>
      </w:r>
    </w:p>
    <w:p>
      <w:r>
        <w:t>作者：（加拿大）拉马钱德兰（Ramachandran，V.S.）等著；黄士元等译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总页数：465</w:t>
      </w:r>
    </w:p>
    <w:p>
      <w:r>
        <w:t>更多请访问教客网: www.jiaokey.com</w:t>
      </w:r>
    </w:p>
    <w:p>
      <w:r>
        <w:t>混凝土科学  有关近代研究的专论 评论地址：https://www.jiaokey.com/book/detail/10014949.html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