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书名：简明建筑材料学</w:t>
      </w:r>
    </w:p>
    <w:p>
      <w:r>
        <w:t>作者：王朝亨等编译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总页数：300</w:t>
      </w:r>
    </w:p>
    <w:p>
      <w:r>
        <w:t>更多请访问教客网: www.jiaokey.com</w:t>
      </w:r>
    </w:p>
    <w:p>
      <w:r>
        <w:t>简明建筑材料学 评论地址：https://www.jiaokey.com/book/detail/10014946.html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