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书名：工程岩体声波探测技术</w:t>
      </w:r>
    </w:p>
    <w:p>
      <w:r>
        <w:t>作者：陈成宗编著</w:t>
      </w:r>
    </w:p>
    <w:p>
      <w:r>
        <w:t>出版社：北京：中国铁道出版社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工程岩体声波探测技术 评论地址：https://www.jiaokey.com/book/detail/10014894.html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