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书名：盐渍土地基</w:t>
      </w:r>
    </w:p>
    <w:p>
      <w:r>
        <w:t>作者：徐攸在等编著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盐渍土地基 评论地址：https://www.jiaokey.com/book/detail/10014882.html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