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书名：温陷性黄土地基</w:t>
      </w:r>
    </w:p>
    <w:p>
      <w:r>
        <w:t>作者：钱鸿缙，王继唐，罗宇生等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总页数：470</w:t>
      </w:r>
    </w:p>
    <w:p>
      <w:r>
        <w:t>更多请访问教客网: www.jiaokey.com</w:t>
      </w:r>
    </w:p>
    <w:p>
      <w:r>
        <w:t>温陷性黄土地基 评论地址：https://www.jiaokey.com/book/detail/10014876.html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