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书名：竹木装饰材料的防护与美化</w:t>
      </w:r>
    </w:p>
    <w:p>
      <w:r>
        <w:t>作者：黄若如编著</w:t>
      </w:r>
    </w:p>
    <w:p>
      <w:r>
        <w:t>出版社：北京：中国建材工业出版社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竹木装饰材料的防护与美化 评论地址：https://www.jiaokey.com/book/detail/10014862.html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