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民用与与工业建筑各类水泵自动控制图集</w:t>
      </w:r>
    </w:p>
    <w:p>
      <w:r>
        <w:rPr>
          <w:rFonts w:ascii="宋体" w:hAnsi="宋体" w:eastAsia="宋体"/>
          <w:sz w:val="24"/>
        </w:rPr>
        <w:t>建设部建筑设计院，庞传贵，李陆峰编著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民用与与工业建筑各类水泵自动控制图集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建设部建筑设计院，庞传贵，李陆峰编著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本书出售、求购地址：https://www.jiaokey.com/book/detail/10014837.html</w:t>
      </w:r>
    </w:p>
    <w:p>
      <w:r>
        <w:t>更多相关图书推荐：https://www.jiaokey.com</w:t>
      </w:r>
    </w:p>
    <w:p>
      <w:r>
        <w:t>建设部建筑设计院，庞传贵，李陆峰编著 其他作品：https://www.jiaokey.com/tag/建设部建筑设计院，庞传贵，李陆峰编著.html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关键词搜索：https://www.jiaokey.com/tag/民用与与工业建筑各类水泵自动控制图集.html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