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书名：建筑热过程</w:t>
      </w:r>
    </w:p>
    <w:p>
      <w:r>
        <w:t>作者：彦启森，赵庆珠编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建筑热过程 评论地址：https://www.jiaokey.com/book/detail/10014835.html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