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  五级工</w:t>
      </w:r>
    </w:p>
    <w:p>
      <w:r>
        <w:t>作者：郭凤臻著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管道工  五级工 评论地址：https://www.jiaokey.com/book/detail/10014826.html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