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暖卫安装工程施工手册</w:t>
      </w:r>
    </w:p>
    <w:p>
      <w:r>
        <w:rPr>
          <w:rFonts w:ascii="宋体" w:hAnsi="宋体" w:eastAsia="宋体"/>
          <w:sz w:val="24"/>
        </w:rPr>
        <w:t>张闻民，阎雨润，程勇编著；Zhang Wen Min ，Yan Yu Run ，Cheng Yong Bian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暖卫安装工程施工手册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张闻民，阎雨润，程勇编著；Zhang Wen Min ，Yan Yu Run ，Cheng Yong Bian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本书出售、求购地址：https://www.jiaokey.com/book/detail/10014811.html</w:t>
      </w:r>
    </w:p>
    <w:p>
      <w:r>
        <w:t>更多相关图书推荐：https://www.jiaokey.com</w:t>
      </w:r>
    </w:p>
    <w:p>
      <w:r>
        <w:t>张闻民，阎雨润，程勇编著；Zhang Wen Min ，Yan Yu Run ，Cheng Yong Bian Zhu 其他作品：https://www.jiaokey.com/tag/张闻民，阎雨润，程勇编著；Zhang Wen Min ，Yan Yu Run ，Cheng Yong Bian Zhu.html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关键词搜索：https://www.jiaokey.com/tag/暖卫安装工程施工手册.html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