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书名：混凝土真空脱水技术</w:t>
      </w:r>
    </w:p>
    <w:p>
      <w:r>
        <w:t>作者：程作渭，陈章洪主编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混凝土真空脱水技术 评论地址：https://www.jiaokey.com/book/detail/10014791.html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