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水下及淤泥中施工与地基处理</w:t>
      </w:r>
    </w:p>
    <w:p>
      <w:r>
        <w:rPr>
          <w:rFonts w:ascii="宋体" w:hAnsi="宋体" w:eastAsia="宋体"/>
          <w:sz w:val="24"/>
        </w:rPr>
        <w:t>杨光煦著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水下及淤泥中施工与地基处理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本书出售、求购地址：https://www.jiaokey.com/book/detail/10014779.html</w:t>
      </w:r>
    </w:p>
    <w:p>
      <w:r>
        <w:t>更多相关图书推荐：https://www.jiaokey.com</w:t>
      </w:r>
    </w:p>
    <w:p>
      <w:r>
        <w:t>杨光煦著 其他作品：https://www.jiaokey.com/tag/杨光煦著.html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关键词搜索：https://www.jiaokey.com/tag/水下及淤泥中施工与地基处理.html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