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书名：混凝土桩的设计及检测</w:t>
      </w:r>
    </w:p>
    <w:p>
      <w:r>
        <w:t>作者：首培?编</w:t>
      </w:r>
    </w:p>
    <w:p>
      <w:r>
        <w:t>出版社：北京:地震出版社,1990.12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混凝土桩的设计及检测 评论地址：https://www.jiaokey.com/book/detail/10014777.html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