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书名：水电安装工程预算与定额</w:t>
      </w:r>
    </w:p>
    <w:p>
      <w:r>
        <w:t>作者：陈宪仁编</w:t>
      </w:r>
    </w:p>
    <w:p>
      <w:r>
        <w:t>出版社：北京：中国建筑工业出版社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水电安装工程预算与定额 评论地址：https://www.jiaokey.com/book/detail/10014768.html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