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书名：建筑安装技术质量管理手册</w:t>
      </w:r>
    </w:p>
    <w:p>
      <w:r>
        <w:t>作者：赵丕熙编写</w:t>
      </w:r>
    </w:p>
    <w:p>
      <w:r>
        <w:t>出版社：</w:t>
      </w:r>
    </w:p>
    <w:p>
      <w:r>
        <w:t>出版日期：1993.07</w:t>
      </w:r>
    </w:p>
    <w:p>
      <w:r>
        <w:t>总页数：1056</w:t>
      </w:r>
    </w:p>
    <w:p>
      <w:r>
        <w:t>更多请访问教客网: www.jiaokey.com</w:t>
      </w:r>
    </w:p>
    <w:p>
      <w:r>
        <w:t>建筑安装技术质量管理手册 评论地址：https://www.jiaokey.com/book/detail/10014752.html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