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书名：混凝土及预制混凝土构件的质量控制</w:t>
      </w:r>
    </w:p>
    <w:p>
      <w:r>
        <w:t>作者：耿维恕等编著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总页数：361</w:t>
      </w:r>
    </w:p>
    <w:p>
      <w:r>
        <w:t>更多请访问教客网: www.jiaokey.com</w:t>
      </w:r>
    </w:p>
    <w:p>
      <w:r>
        <w:t>混凝土及预制混凝土构件的质量控制 评论地址：https://www.jiaokey.com/book/detail/10014726.html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