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书名：混凝土的强度和变形  试验基础和本构关系</w:t>
      </w:r>
    </w:p>
    <w:p>
      <w:r>
        <w:t>作者：过镇海著</w:t>
      </w:r>
    </w:p>
    <w:p>
      <w:r>
        <w:t>出版社：北京：清华大学出版社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混凝土的强度和变形  试验基础和本构关系 评论地址：https://www.jiaokey.com/book/detail/10014712.html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