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书名：混凝土工艺学</w:t>
      </w:r>
    </w:p>
    <w:p>
      <w:r>
        <w:t>作者：（苏）布然诺夫著；龚略书，柳春圃译</w:t>
      </w:r>
    </w:p>
    <w:p>
      <w:r>
        <w:t>出版社：北京：中国建筑工业出版社</w:t>
      </w:r>
    </w:p>
    <w:p>
      <w:r>
        <w:t>出版日期：1985.02</w:t>
      </w:r>
    </w:p>
    <w:p>
      <w:r>
        <w:t>总页数：469</w:t>
      </w:r>
    </w:p>
    <w:p>
      <w:r>
        <w:t>更多请访问教客网: www.jiaokey.com</w:t>
      </w:r>
    </w:p>
    <w:p>
      <w:r>
        <w:t>混凝土工艺学 评论地址：https://www.jiaokey.com/book/detail/10014708.html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