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书名：桩基础的分析和设计</w:t>
      </w:r>
    </w:p>
    <w:p>
      <w:r>
        <w:t>作者：H.C.波洛斯 E.H.戴维斯</w:t>
      </w:r>
    </w:p>
    <w:p>
      <w:r>
        <w:t>出版社：中国建筑科学研究院科技资料交流部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桩基础的分析和设计 评论地址：https://www.jiaokey.com/book/detail/10014682.html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