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书名：桩的动测新技术</w:t>
      </w:r>
    </w:p>
    <w:p>
      <w:r>
        <w:t>作者：徐攸在，刘兴满主编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总页数：341</w:t>
      </w:r>
    </w:p>
    <w:p>
      <w:r>
        <w:t>更多请访问教客网: www.jiaokey.com</w:t>
      </w:r>
    </w:p>
    <w:p>
      <w:r>
        <w:t>桩的动测新技术 评论地址：https://www.jiaokey.com/book/detail/10014679.html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