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书名：桩基础的计算和分析</w:t>
      </w:r>
    </w:p>
    <w:p>
      <w:r>
        <w:t>作者：卢世深，林亚超编译</w:t>
      </w:r>
    </w:p>
    <w:p>
      <w:r>
        <w:t>出版社：北京:人民交通出版社,1987.03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桩基础的计算和分析 评论地址：https://www.jiaokey.com/book/detail/10014678.html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