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地基加固和防水药液注浆设计施工手册</w:t>
      </w:r>
    </w:p>
    <w:p>
      <w:r>
        <w:rPr>
          <w:rFonts w:ascii="宋体" w:hAnsi="宋体" w:eastAsia="宋体"/>
          <w:sz w:val="24"/>
        </w:rPr>
        <w:t>（日）草野一人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地基加固和防水药液注浆设计施工手册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（日）草野一人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本书出售、求购地址：https://www.jiaokey.com/book/detail/10014673.html</w:t>
      </w:r>
    </w:p>
    <w:p>
      <w:r>
        <w:t>更多相关图书推荐：https://www.jiaokey.com</w:t>
      </w:r>
    </w:p>
    <w:p>
      <w:r>
        <w:t>（日）草野一人 其他作品：https://www.jiaokey.com/tag/（日）草野一人.html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关键词搜索：https://www.jiaokey.com/tag/地基加固和防水药液注浆设计施工手册.html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