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书名：预制桩的设计与施工</w:t>
      </w:r>
    </w:p>
    <w:p>
      <w:r>
        <w:t>作者：（瑞典）布隆（Broms，B.B.）著；曾应斌，铁天石译</w:t>
      </w:r>
    </w:p>
    <w:p>
      <w:r>
        <w:t>出版社：北京：中国铁道出版社</w:t>
      </w:r>
    </w:p>
    <w:p>
      <w:r>
        <w:t>出版日期：1986.03</w:t>
      </w:r>
    </w:p>
    <w:p>
      <w:r>
        <w:t>总页数：300</w:t>
      </w:r>
    </w:p>
    <w:p>
      <w:r>
        <w:t>更多请访问教客网: www.jiaokey.com</w:t>
      </w:r>
    </w:p>
    <w:p>
      <w:r>
        <w:t>预制桩的设计与施工 评论地址：https://www.jiaokey.com/book/detail/10014669.html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