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书名：桩的抗震设计</w:t>
      </w:r>
    </w:p>
    <w:p>
      <w:r>
        <w:t>作者：（日）矢作枢，和田克哉著；万世昌译</w:t>
      </w:r>
    </w:p>
    <w:p>
      <w:r>
        <w:t>出版社：北京:人民交通出版社,1990.05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桩的抗震设计 评论地址：https://www.jiaokey.com/book/detail/10014664.html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