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书名：灌注桩设计施工手册</w:t>
      </w:r>
    </w:p>
    <w:p>
      <w:r>
        <w:t>作者：周国钧，牛青山编译</w:t>
      </w:r>
    </w:p>
    <w:p>
      <w:r>
        <w:t>出版社：北京:地震出版社,1991.05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灌注桩设计施工手册 评论地址：https://www.jiaokey.com/book/detail/10014663.html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