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书名：建筑设备方案设计数据</w:t>
      </w:r>
    </w:p>
    <w:p>
      <w:r>
        <w:t>作者：（日）村上宏，（日）北见进著；张启东，朱庆元译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建筑设备方案设计数据 评论地址：https://www.jiaokey.com/book/detail/10014639.html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