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书名：湿陷性黄土地基处理</w:t>
      </w:r>
    </w:p>
    <w:p>
      <w:r>
        <w:t>作者：裴章勤，刘卫东编著</w:t>
      </w:r>
    </w:p>
    <w:p>
      <w:r>
        <w:t>出版社：北京:中国铁道出版社,1992.11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湿陷性黄土地基处理 评论地址：https://www.jiaokey.com/book/detail/10014549.html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