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书名：格形钢板桩结构设计施工手册</w:t>
      </w:r>
    </w:p>
    <w:p>
      <w:r>
        <w:t>作者：毛铠主编</w:t>
      </w:r>
    </w:p>
    <w:p>
      <w:r>
        <w:t>出版社：北京:中国计划出版社,1996.04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格形钢板桩结构设计施工手册 评论地址：https://www.jiaokey.com/book/detail/10014544.html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