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书名：预拌混凝土</w:t>
      </w:r>
    </w:p>
    <w:p>
      <w:r>
        <w:t>作者：（日）龟田泰弘著；阎盛慈，王家治译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预拌混凝土 评论地址：https://www.jiaokey.com/book/detail/10014531.html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