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书名：怎样节约水泥</w:t>
      </w:r>
    </w:p>
    <w:p>
      <w:r>
        <w:t>作者：赵印编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怎样节约水泥 评论地址：https://www.jiaokey.com/book/detail/10014530.html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