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书名：商品混凝土生产与泵送混凝土施工</w:t>
      </w:r>
    </w:p>
    <w:p>
      <w:r>
        <w:t>作者：牟宏远，戴永潮，申建？</w:t>
      </w:r>
    </w:p>
    <w:p>
      <w:r>
        <w:t>出版社：北京：中国铁道出版社</w:t>
      </w:r>
    </w:p>
    <w:p>
      <w:r>
        <w:t>出版日期：1987.11</w:t>
      </w:r>
    </w:p>
    <w:p>
      <w:r>
        <w:t>总页数：330</w:t>
      </w:r>
    </w:p>
    <w:p>
      <w:r>
        <w:t>更多请访问教客网: www.jiaokey.com</w:t>
      </w:r>
    </w:p>
    <w:p>
      <w:r>
        <w:t>商品混凝土生产与泵送混凝土施工 评论地址：https://www.jiaokey.com/book/detail/10014527.html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