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书名：预制混凝土构件质量的检验与评定</w:t>
      </w:r>
    </w:p>
    <w:p>
      <w:r>
        <w:t>作者：徐有邻</w:t>
      </w:r>
    </w:p>
    <w:p>
      <w:r>
        <w:t>出版社：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预制混凝土构件质量的检验与评定 评论地址：https://www.jiaokey.com/book/detail/10014514.html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