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书名：混凝土快速硬化</w:t>
      </w:r>
    </w:p>
    <w:p>
      <w:r>
        <w:t>作者：富文权编著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混凝土快速硬化 评论地址：https://www.jiaokey.com/book/detail/10014513.html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