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设备固定到基础上的先进方法</w:t>
      </w:r>
    </w:p>
    <w:p>
      <w:r>
        <w:rPr>
          <w:rFonts w:ascii="宋体" w:hAnsi="宋体" w:eastAsia="宋体"/>
          <w:sz w:val="24"/>
        </w:rPr>
        <w:t>（苏）柳德柯夫斯基（И.Г.Людковский），（苏）沙斯图克（В.И.Шарстук）著；刘文亮译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14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设备固定到基础上的先进方法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（苏）柳德柯夫斯基（И.Г.Людковский），（苏）沙斯图克（В.И.Шарстук）著；刘文亮译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机械设备-混凝土装修 混凝土装修-机械设备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本书出售、求购地址：https://www.jiaokey.com/book/detail/10014506.html</w:t>
      </w:r>
    </w:p>
    <w:p>
      <w:r>
        <w:t>更多相关图书推荐：https://www.jiaokey.com</w:t>
      </w:r>
    </w:p>
    <w:p>
      <w:r>
        <w:t>（苏）柳德柯夫斯基（И.Г.Людковский），（苏）沙斯图克（В.И.Шарстук）著；刘文亮译 其他作品：https://www.jiaokey.com/tag/（苏）柳德柯夫斯基（И.Г.Людковский），（苏）沙斯图克（В.И.Шарстук）著；刘文亮译.html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关键词搜索：https://www.jiaokey.com/tag/机械设备-混凝土装修 混凝土装修-机械设备.html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