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书名：岩石力学与工程专家系统</w:t>
      </w:r>
    </w:p>
    <w:p>
      <w:r>
        <w:t>作者：冯夏庭，林韵梅著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岩石力学与工程专家系统 评论地址：https://www.jiaokey.com/book/detail/10014475.html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