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书名：建筑工程射钉紧固技术</w:t>
      </w:r>
    </w:p>
    <w:p>
      <w:r>
        <w:t>作者：徐小洪，侯君伟编著</w:t>
      </w:r>
    </w:p>
    <w:p>
      <w:r>
        <w:t>出版社：北京:中国建筑工业出版社,1986.08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建筑工程射钉紧固技术 评论地址：https://www.jiaokey.com/book/detail/10014433.html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