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书名：建筑工程质量症害分析及处理</w:t>
      </w:r>
    </w:p>
    <w:p>
      <w:r>
        <w:t>作者：王寿华等编著</w:t>
      </w:r>
    </w:p>
    <w:p>
      <w:r>
        <w:t>出版社：北京:中国建筑工业出版社,1986.12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建筑工程质量症害分析及处理 评论地址：https://www.jiaokey.com/book/detail/10014416.html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