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书名：砖石工程</w:t>
      </w:r>
    </w:p>
    <w:p>
      <w:r>
        <w:t>作者：周九仪，周良模编著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砖石工程 评论地址：https://www.jiaokey.com/book/detail/10014413.html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