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书名：混凝土养护节能技术</w:t>
      </w:r>
    </w:p>
    <w:p>
      <w:r>
        <w:t>作者：许如源，陈梅赞编著</w:t>
      </w:r>
    </w:p>
    <w:p>
      <w:r>
        <w:t>出版社：北京：中国铁道出版社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混凝土养护节能技术 评论地址：https://www.jiaokey.com/book/detail/10014384.html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