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书名：组合钢模板</w:t>
      </w:r>
    </w:p>
    <w:p>
      <w:r>
        <w:t>作者：糜嘉平，陈宗严编</w:t>
      </w:r>
    </w:p>
    <w:p>
      <w:r>
        <w:t>出版社：北京：冶金工业出版社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组合钢模板 评论地址：https://www.jiaokey.com/book/detail/10014379.html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